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书名：智能建筑工程施工与质量验收实用手册</w:t>
      </w:r>
    </w:p>
    <w:p>
      <w:r>
        <w:t>作者：王景文主编；本书编委会编</w:t>
      </w:r>
    </w:p>
    <w:p>
      <w:r>
        <w:t>出版社：北京：中国建材工业出版社</w:t>
      </w:r>
    </w:p>
    <w:p>
      <w:r>
        <w:t>出版日期：2004</w:t>
      </w:r>
    </w:p>
    <w:p>
      <w:r>
        <w:t>总页数：798</w:t>
      </w:r>
    </w:p>
    <w:p>
      <w:r>
        <w:t>更多请访问教客网: www.jiaokey.com</w:t>
      </w:r>
    </w:p>
    <w:p>
      <w:r>
        <w:t>智能建筑工程施工与质量验收实用手册 评论地址：https://www.jiaokey.com/book/detail/11380276.html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