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书名：丹娘：一个游击队女英雄的故事</w:t>
      </w:r>
    </w:p>
    <w:p>
      <w:r>
        <w:t>作者：&lt;font color=Red&gt;彼&lt;/font&gt;·里多夫著</w:t>
      </w:r>
    </w:p>
    <w:p>
      <w:r>
        <w:t>出版社：外国文书籍出版局,1942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丹娘：一个游击队女英雄的故事 评论地址：https://www.jiaokey.com/book/detail/11380290.html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