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书名：广韵讹夺举正</w:t>
      </w:r>
    </w:p>
    <w:p>
      <w:r>
        <w:t>作者：葛信益著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广韵讹夺举正 评论地址：https://www.jiaokey.com/book/detail/11380343.html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