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书名：清宫十三朝演义  第2册</w:t>
      </w:r>
    </w:p>
    <w:p>
      <w:r>
        <w:t>作者：许啸天先生著</w:t>
      </w:r>
    </w:p>
    <w:p>
      <w:r>
        <w:t>出版社：上海新华书店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清宫十三朝演义  第2册 评论地址：https://www.jiaokey.com/book/detail/11380611.html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