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书名：恶之华掇英</w:t>
      </w:r>
    </w:p>
    <w:p>
      <w:r>
        <w:t>作者：（法）波特莱尔著；戴望舒译</w:t>
      </w:r>
    </w:p>
    <w:p>
      <w:r>
        <w:t>出版社：怀正文化社,1947.03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恶之华掇英 评论地址：https://www.jiaokey.com/book/detail/11380837.html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