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CS全方位学习</w:t>
      </w:r>
    </w:p>
    <w:p>
      <w:r>
        <w:rPr>
          <w:rFonts w:ascii="宋体" w:hAnsi="宋体" w:eastAsia="宋体"/>
          <w:sz w:val="24"/>
        </w:rPr>
        <w:t>黄帅编著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808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CS全方位学习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图象处理(学科: 应用软件) 图象处理 应用软件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本书出售、求购地址：https://www.jiaokey.com/book/detail/11380865.html</w:t>
      </w:r>
    </w:p>
    <w:p>
      <w:r>
        <w:t>更多相关图书推荐：https://www.jiaokey.com</w:t>
      </w:r>
    </w:p>
    <w:p>
      <w:r>
        <w:t>黄帅编著 其他作品：https://www.jiaokey.com/tag/黄帅编著.html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关键词搜索：https://www.jiaokey.com/tag/图象处理(学科: 应用软件) 图象处理 应用软件.html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