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书名：翡冷翠的一夜</w:t>
      </w:r>
    </w:p>
    <w:p>
      <w:r>
        <w:t>作者：徐志摩著</w:t>
      </w:r>
    </w:p>
    <w:p>
      <w:r>
        <w:t>出版社：上海:上海书店出版社,1931.08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翡冷翠的一夜 评论地址：https://www.jiaokey.com/book/detail/11380924.html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