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书名：文艺丛编  栩园杂志  第2册</w:t>
      </w:r>
    </w:p>
    <w:p>
      <w:r>
        <w:t>作者：天虚我生著</w:t>
      </w:r>
    </w:p>
    <w:p>
      <w:r>
        <w:t>出版社：家庭工业社,1920.07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文艺丛编  栩园杂志  第2册 评论地址：https://www.jiaokey.com/book/detail/11380998.html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