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书名：莲友斋诗文丛稿</w:t>
      </w:r>
    </w:p>
    <w:p>
      <w:r>
        <w:t>作者：王希会著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莲友斋诗文丛稿 评论地址：https://www.jiaokey.com/book/detail/11381006.html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