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书名：沁香阁诗集  上</w:t>
      </w:r>
    </w:p>
    <w:p>
      <w:r>
        <w:t>作者：李涵秋著</w:t>
      </w:r>
    </w:p>
    <w:p>
      <w:r>
        <w:t>出版社：上海震亚图书局,1927.10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沁香阁诗集  上 评论地址：https://www.jiaokey.com/book/detail/11381319.html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