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书名：音注侯朝宗文  全1册</w:t>
      </w:r>
    </w:p>
    <w:p>
      <w:r>
        <w:t>作者：（清）&lt;font color=Red&gt;侯&lt;/font&gt;方域著</w:t>
      </w:r>
    </w:p>
    <w:p>
      <w:r>
        <w:t>出版社：上海:中华书局,1936.12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音注侯朝宗文  全1册 评论地址：https://www.jiaokey.com/book/detail/11381407.html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