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书名：枣庄市初级中学乡土历史教科书  枣庄史话</w:t>
      </w:r>
    </w:p>
    <w:p>
      <w:r>
        <w:t>作者：枣庄市历史学会，枣庄市教学研究室编</w:t>
      </w:r>
    </w:p>
    <w:p>
      <w:r>
        <w:t>出版社：济南：山东友谊出版社</w:t>
      </w:r>
    </w:p>
    <w:p>
      <w:r>
        <w:t>出版日期：2000.01</w:t>
      </w:r>
    </w:p>
    <w:p>
      <w:r>
        <w:t>总页数：149</w:t>
      </w:r>
    </w:p>
    <w:p>
      <w:r>
        <w:t>更多请访问教客网: www.jiaokey.com</w:t>
      </w:r>
    </w:p>
    <w:p>
      <w:r>
        <w:t>枣庄市初级中学乡土历史教科书  枣庄史话 评论地址：https://www.jiaokey.com/book/detail/11381974.html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