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书名：盗窟奇缘</w:t>
      </w:r>
    </w:p>
    <w:p>
      <w:r>
        <w:t>作者：</w:t>
      </w:r>
    </w:p>
    <w:p>
      <w:r>
        <w:t>出版社：商务印书馆,1913.12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盗窟奇缘 评论地址：https://www.jiaokey.com/book/detail/11382056.html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