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书名：蔽庐非诗话</w:t>
      </w:r>
    </w:p>
    <w:p>
      <w:r>
        <w:t>作者：蒋著超著</w:t>
      </w:r>
    </w:p>
    <w:p>
      <w:r>
        <w:t>出版社：民权县:民权出版社,1915.10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蔽庐非诗话 评论地址：https://www.jiaokey.com/book/detail/11382133.html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