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书名：国文经济绝贯能大义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国文经济绝贯能大义  下 评论地址：https://www.jiaokey.com/book/detail/11382134.html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