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书名：二安词选  李清照、辛弃疾词评注</w:t>
      </w:r>
    </w:p>
    <w:p>
      <w:r>
        <w:t>作者：（宋）李清照，（宋）辛弃疾著；徐北文，石万鹏评注</w:t>
      </w:r>
    </w:p>
    <w:p>
      <w:r>
        <w:t>出版社：济南：济南出版社</w:t>
      </w:r>
    </w:p>
    <w:p>
      <w:r>
        <w:t>出版日期：1994.08</w:t>
      </w:r>
    </w:p>
    <w:p>
      <w:r>
        <w:t>总页数：204</w:t>
      </w:r>
    </w:p>
    <w:p>
      <w:r>
        <w:t>更多请访问教客网: www.jiaokey.com</w:t>
      </w:r>
    </w:p>
    <w:p>
      <w:r>
        <w:t>二安词选  李清照、辛弃疾词评注 评论地址：https://www.jiaokey.com/book/detail/11382150.html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