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书名：疑雨集</w:t>
      </w:r>
    </w:p>
    <w:p>
      <w:r>
        <w:t>作者：金坛王次回著</w:t>
      </w:r>
    </w:p>
    <w:p>
      <w:r>
        <w:t>出版社：扫叶山房书局,1926.03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疑雨集 评论地址：https://www.jiaokey.com/book/detail/11382243.html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