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书名：宋江三十六人考实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宋江三十六人考实 评论地址：https://www.jiaokey.com/book/detail/11382279.html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