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少年维特之烦恼 评论地址：https://www.jiaokey.com/book/detail/11382313.html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