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书名：侠女苍弹词</w:t>
      </w:r>
    </w:p>
    <w:p>
      <w:r>
        <w:t>作者：东野著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侠女苍弹词 评论地址：https://www.jiaokey.com/book/detail/11382436.html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