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书名：讲酒画舫漫存</w:t>
      </w:r>
    </w:p>
    <w:p>
      <w:r>
        <w:t>作者：林梦周著</w:t>
      </w:r>
    </w:p>
    <w:p>
      <w:r>
        <w:t>出版社：中和印刷公司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讲酒画舫漫存 评论地址：https://www.jiaokey.com/book/detail/11382488.html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