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书名：云南首义拥护共和始末记  下</w:t>
      </w:r>
    </w:p>
    <w:p>
      <w:r>
        <w:t>作者：墨江庾易著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云南首义拥护共和始末记  下 评论地址：https://www.jiaokey.com/book/detail/11382521.html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