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书名：帝国主义侵略中国的财团</w:t>
      </w:r>
    </w:p>
    <w:p>
      <w:r>
        <w:t>作者:南满洲铁道株式会社编；肖百新译</w:t>
      </w:r>
    </w:p>
    <w:p>
      <w:r>
        <w:t>出版社:太平洋书店</w:t>
      </w:r>
    </w:p>
    <w:p>
      <w:r>
        <w:t>出版日期：1929</w:t>
      </w:r>
    </w:p>
    <w:p>
      <w:r>
        <w:t>总页数：167</w:t>
      </w:r>
    </w:p>
    <w:p>
      <w:r>
        <w:t>更多请访问教客网:www.jiaokey.com</w:t>
      </w:r>
    </w:p>
    <w:p>
      <w:r>
        <w:t>帝国主义侵略中国的财团评论地址：https://www.jiaokey.com/book/detail/11382578.html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