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作者：（美国）宝珍珠著；万绮年译</w:t>
      </w:r>
    </w:p>
    <w:p>
      <w:r>
        <w:t>出版社：仿古书局</w:t>
      </w:r>
    </w:p>
    <w:p>
      <w:r>
        <w:t>出版日期：1936.05</w:t>
      </w:r>
    </w:p>
    <w:p>
      <w:r>
        <w:t>总页数：298</w:t>
      </w:r>
    </w:p>
    <w:p>
      <w:r>
        <w:t>更多请访问教客网: www.jiaokey.com</w:t>
      </w:r>
    </w:p>
    <w:p>
      <w:r>
        <w:t>母亲 评论地址：https://www.jiaokey.com/book/detail/11382584.html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