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书名：诗经篇章句字的统计</w:t>
      </w:r>
    </w:p>
    <w:p>
      <w:r>
        <w:t>作者：江灼然编著</w:t>
      </w:r>
    </w:p>
    <w:p>
      <w:r>
        <w:t>出版社：湖海书局</w:t>
      </w:r>
    </w:p>
    <w:p>
      <w:r>
        <w:t>出版日期：1937.03</w:t>
      </w:r>
    </w:p>
    <w:p>
      <w:r>
        <w:t>总页数：105</w:t>
      </w:r>
    </w:p>
    <w:p>
      <w:r>
        <w:t>更多请访问教客网: www.jiaokey.com</w:t>
      </w:r>
    </w:p>
    <w:p>
      <w:r>
        <w:t>诗经篇章句字的统计 评论地址：https://www.jiaokey.com/book/detail/11382610.html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