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书名：中国文人日记抄</w:t>
      </w:r>
    </w:p>
    <w:p>
      <w:r>
        <w:t>作者：朱雯编选</w:t>
      </w:r>
    </w:p>
    <w:p>
      <w:r>
        <w:t>出版社：天马书店,1934.08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中国文人日记抄 评论地址：https://www.jiaokey.com/book/detail/11382772.html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