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书名：漪溟湖</w:t>
      </w:r>
    </w:p>
    <w:p>
      <w:r>
        <w:t>作者：（德）施托姆著；朱契译</w:t>
      </w:r>
    </w:p>
    <w:p>
      <w:r>
        <w:t>出版社：开明书店,1927.11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漪溟湖 评论地址：https://www.jiaokey.com/book/detail/11382802.html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