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书名：咏日照古诗选编</w:t>
      </w:r>
    </w:p>
    <w:p>
      <w:r>
        <w:t>作者：曹淑斌，盛华亭编</w:t>
      </w:r>
    </w:p>
    <w:p>
      <w:r>
        <w:t>出版社：北京:中国文联出版社,2002.12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咏日照古诗选编 评论地址：https://www.jiaokey.com/book/detail/11382922.html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