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书名：灵岩游翰辑古</w:t>
      </w:r>
    </w:p>
    <w:p>
      <w:r>
        <w:t>作者：房泽水编注</w:t>
      </w:r>
    </w:p>
    <w:p>
      <w:r>
        <w:t>出版社：北京:中国文联出版社,2000.12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灵岩游翰辑古 评论地址：https://www.jiaokey.com/book/detail/11382938.html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