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书名：清华大学美术学院学生作品精选  图案·装饰画</w:t>
      </w:r>
    </w:p>
    <w:p>
      <w:r>
        <w:t>作者：张歌明编著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总页数：67</w:t>
      </w:r>
    </w:p>
    <w:p>
      <w:r>
        <w:t>更多请访问教客网: www.jiaokey.com</w:t>
      </w:r>
    </w:p>
    <w:p>
      <w:r>
        <w:t>清华大学美术学院学生作品精选  图案·装饰画 评论地址：https://www.jiaokey.com/book/detail/11383056.html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