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书名：山东是个好地方</w:t>
      </w:r>
    </w:p>
    <w:p>
      <w:r>
        <w:t>作者：张峻声诗，秦大虎，刘青，丁建东，车天德，孙雨田，王鸿翔，孙公照画</w:t>
      </w:r>
    </w:p>
    <w:p>
      <w:r>
        <w:t>出版社：济南：山东人民出版社</w:t>
      </w:r>
    </w:p>
    <w:p>
      <w:r>
        <w:t>出版日期：1982.02</w:t>
      </w:r>
    </w:p>
    <w:p>
      <w:r>
        <w:t>总页数：38</w:t>
      </w:r>
    </w:p>
    <w:p>
      <w:r>
        <w:t>更多请访问教客网: www.jiaokey.com</w:t>
      </w:r>
    </w:p>
    <w:p>
      <w:r>
        <w:t>山东是个好地方 评论地址：https://www.jiaokey.com/book/detail/11383066.html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