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书名：霜风与酒红</w:t>
      </w:r>
    </w:p>
    <w:p>
      <w:r>
        <w:t>作者：祝勇主编；伍立杨著</w:t>
      </w:r>
    </w:p>
    <w:p>
      <w:r>
        <w:t>出版社：广州:广东人民出版社,2001.07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霜风与酒红 评论地址：https://www.jiaokey.com/book/detail/11383209.html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