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书名：老舍与济南</w:t>
      </w:r>
    </w:p>
    <w:p>
      <w:r>
        <w:t>作者：李耀曦，周长风编著</w:t>
      </w:r>
    </w:p>
    <w:p>
      <w:r>
        <w:t>出版社：济南：济南出版社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老舍与济南 评论地址：https://www.jiaokey.com/book/detail/11383375.html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