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  济南市公安局交通警察支队侦破交通事故逃逸案纪实</w:t>
      </w:r>
    </w:p>
    <w:p>
      <w:r>
        <w:t>作者：谢少鹏，有令峻主编</w:t>
      </w:r>
    </w:p>
    <w:p>
      <w:r>
        <w:t>出版社：济南：山东友谊出版社</w:t>
      </w:r>
    </w:p>
    <w:p>
      <w:r>
        <w:t>出版日期：1998.12</w:t>
      </w:r>
    </w:p>
    <w:p>
      <w:r>
        <w:t>总页数：337</w:t>
      </w:r>
    </w:p>
    <w:p>
      <w:r>
        <w:t>更多请访问教客网: www.jiaokey.com</w:t>
      </w:r>
    </w:p>
    <w:p>
      <w:r>
        <w:t>天职  济南市公安局交通警察支队侦破交通事故逃逸案纪实 评论地址：https://www.jiaokey.com/book/detail/11383408.html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