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书名：黄河纪行  一个青年环保志愿者的亲身经历</w:t>
      </w:r>
    </w:p>
    <w:p>
      <w:r>
        <w:t>作者：周汝尧著</w:t>
      </w:r>
    </w:p>
    <w:p>
      <w:r>
        <w:t>出版社：济南：黄河出版社</w:t>
      </w:r>
    </w:p>
    <w:p>
      <w:r>
        <w:t>出版日期：1999.11</w:t>
      </w:r>
    </w:p>
    <w:p>
      <w:r>
        <w:t>总页数：303</w:t>
      </w:r>
    </w:p>
    <w:p>
      <w:r>
        <w:t>更多请访问教客网: www.jiaokey.com</w:t>
      </w:r>
    </w:p>
    <w:p>
      <w:r>
        <w:t>黄河纪行  一个青年环保志愿者的亲身经历 评论地址：https://www.jiaokey.com/book/detail/11383427.html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