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书名：社会保障进社区的过程与影响  对大连的个案研究</w:t>
      </w:r>
    </w:p>
    <w:p>
      <w:r>
        <w:t>作者：崔凤著</w:t>
      </w:r>
    </w:p>
    <w:p>
      <w:r>
        <w:t>出版社：北京：中国海洋大学出版社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社会保障进社区的过程与影响  对大连的个案研究 评论地址：https://www.jiaokey.com/book/detail/11383470.html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