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书名：养生防癌抗癌食谱  曹又方与你分享抗癌成功的饮食经验</w:t>
      </w:r>
    </w:p>
    <w:p>
      <w:r>
        <w:t>作者：曹又方，郭月英著</w:t>
      </w:r>
    </w:p>
    <w:p>
      <w:r>
        <w:t>出版社：重庆：重庆出版社</w:t>
      </w:r>
    </w:p>
    <w:p>
      <w:r>
        <w:t>出版日期：2004.05</w:t>
      </w:r>
    </w:p>
    <w:p>
      <w:r>
        <w:t>总页数：167</w:t>
      </w:r>
    </w:p>
    <w:p>
      <w:r>
        <w:t>更多请访问教客网: www.jiaokey.com</w:t>
      </w:r>
    </w:p>
    <w:p>
      <w:r>
        <w:t>养生防癌抗癌食谱  曹又方与你分享抗癌成功的饮食经验 评论地址：https://www.jiaokey.com/book/detail/11383542.html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