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书名：泉城不老松  1981-1991  济南老年人青松长跑队建队十周年纪念册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泉城不老松  1981-1991  济南老年人青松长跑队建队十周年纪念册 评论地址：https://www.jiaokey.com/book/detail/11383641.html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