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书名：樱桃园宾馆书画珍藏</w:t>
      </w:r>
    </w:p>
    <w:p>
      <w:r>
        <w:t>作者：&lt;font color=Red&gt;樱&lt;/font&gt;桃园宾馆供稿</w:t>
      </w:r>
    </w:p>
    <w:p>
      <w:r>
        <w:t>出版社：济南:山东友谊出版社,1988.09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樱桃园宾馆书画珍藏 评论地址：https://www.jiaokey.com/book/detail/11383904.html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