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书名：共建文化家园：青岛市社会文化工作掠影</w:t>
      </w:r>
    </w:p>
    <w:p>
      <w:r>
        <w:t>作者：青岛市文化局</w:t>
      </w:r>
    </w:p>
    <w:p>
      <w:r>
        <w:t>出版社：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共建文化家园：青岛市社会文化工作掠影 评论地址：https://www.jiaokey.com/book/detail/11383944.html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