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天气预报与健康预报</w:t>
      </w:r>
    </w:p>
    <w:p>
      <w:r>
        <w:rPr>
          <w:rFonts w:ascii="宋体" w:hAnsi="宋体" w:eastAsia="宋体"/>
          <w:sz w:val="24"/>
        </w:rPr>
        <w:t>（日）河合薰著；刘畅子，王慧荣译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天气预报与健康预报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（日）河合薰著；刘畅子，王慧荣译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本书出售、求购地址：https://www.jiaokey.com/book/detail/11384136.html</w:t>
      </w:r>
    </w:p>
    <w:p>
      <w:r>
        <w:t>更多相关图书推荐：https://www.jiaokey.com</w:t>
      </w:r>
    </w:p>
    <w:p>
      <w:r>
        <w:t>（日）河合薰著；刘畅子，王慧荣译 其他作品：https://www.jiaokey.com/tag/（日）河合薰著；刘畅子，王慧荣译.html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关键词搜索：https://www.jiaokey.com/tag/天气预报与健康预报.html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