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书名：小学语文阅读周计划  五年级</w:t>
      </w:r>
    </w:p>
    <w:p>
      <w:r>
        <w:t>作者：曲兰主编；刘艳梅，吴庆芳，杨东妍本册主编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小学语文阅读周计划  五年级 评论地址：https://www.jiaokey.com/book/detail/11384348.html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