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书名：同爱共辉  袁缉辉、王爱珠教授执教50年暨金婚纪念</w:t>
      </w:r>
    </w:p>
    <w:p>
      <w:r>
        <w:t>作者：宋路霞等编著</w:t>
      </w:r>
    </w:p>
    <w:p>
      <w:r>
        <w:t>出版社：上海：复旦大学出版社</w:t>
      </w:r>
    </w:p>
    <w:p>
      <w:r>
        <w:t>出版日期：2005.04</w:t>
      </w:r>
    </w:p>
    <w:p>
      <w:r>
        <w:t>总页数：276</w:t>
      </w:r>
    </w:p>
    <w:p>
      <w:r>
        <w:t>更多请访问教客网: www.jiaokey.com</w:t>
      </w:r>
    </w:p>
    <w:p>
      <w:r>
        <w:t>同爱共辉  袁缉辉、王爱珠教授执教50年暨金婚纪念 评论地址：https://www.jiaokey.com/book/detail/11384377.html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