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8入门与进阶</w:t>
      </w:r>
    </w:p>
    <w:p>
      <w:r>
        <w:t>作者：许哲平编著</w:t>
      </w:r>
    </w:p>
    <w:p>
      <w:r>
        <w:t>出版社：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Delphi 8入门与进阶 评论地址：https://www.jiaokey.com/book/detail/11384400.html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