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6应用基础教程</w:t>
      </w:r>
    </w:p>
    <w:p>
      <w:r>
        <w:t>作者：何富安，张淑珍编著</w:t>
      </w:r>
    </w:p>
    <w:p>
      <w:r>
        <w:t>出版社：北京：冶金工业出版社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中文3ds max 6应用基础教程 评论地址：https://www.jiaokey.com/book/detail/11384548.html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