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书名：王二姐思夫  摔镜架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王二姐思夫  摔镜架 评论地址：https://www.jiaokey.com/book/detail/11384767.html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