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书名：斐洲烟水愁城录  下  第26编  初集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斐洲烟水愁城录  下  第26编  初集 评论地址：https://www.jiaokey.com/book/detail/11384827.html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