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作者：钱钟书作</w:t>
      </w:r>
    </w:p>
    <w:p>
      <w:r>
        <w:t>出版社：晨光出版公司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围城 评论地址：https://www.jiaokey.com/book/detail/11385150.html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