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第6册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福尔摩斯侦探案全集  第6册  第14版 评论地址：https://www.jiaokey.com/book/detail/11385241.html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