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书名：福尔摩斯侦探案全集  第5册  第14版</w:t>
      </w:r>
    </w:p>
    <w:p>
      <w:r>
        <w:t>作者：小青，常觉，小蝶，渔火，天侔，瘦鹃，天虚我生，独鹤，半侬，霆锐编</w:t>
      </w:r>
    </w:p>
    <w:p>
      <w:r>
        <w:t>出版社：上海:中华书局,1926.11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福尔摩斯侦探案全集  第5册  第14版 评论地址：https://www.jiaokey.com/book/detail/11385242.html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